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51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Батиной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Натальи Юрьевны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8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Батин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Батиной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279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Батиной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Батиной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Батин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Юрьевн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51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OrganizationNamegrp-18rplc-10">
    <w:name w:val="cat-OrganizationName grp-18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ExternalSystemDefinedgrp-20rplc-12">
    <w:name w:val="cat-ExternalSystemDefined grp-20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8">
    <w:name w:val="cat-Date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